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众手托起培元梦  培元教育微案例集萃</w:t>
      </w:r>
    </w:p>
    <w:p>
      <w:r>
        <w:rPr>
          <w:rFonts w:ascii="宋体" w:hAnsi="宋体" w:eastAsia="宋体"/>
          <w:sz w:val="24"/>
        </w:rPr>
        <w:t>陆希宇责任编辑；茅晓辉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2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众手托起培元梦  培元教育微案例集萃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陆希宇责任编辑；茅晓辉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小学教育-案例-宁波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本书出售、求购地址：https://www.jiaokey.com/book/detail/14622295.html</w:t>
      </w:r>
    </w:p>
    <w:p>
      <w:r>
        <w:t>更多相关图书推荐：https://www.jiaokey.com</w:t>
      </w:r>
    </w:p>
    <w:p>
      <w:r>
        <w:t>陆希宇责任编辑；茅晓辉 其他作品：https://www.jiaokey.com/tag/陆希宇责任编辑；茅晓辉.html</w:t>
      </w:r>
    </w:p>
    <w:p>
      <w:r>
        <w:t>北京:光明日报出版社,2019.05 出版图书：https://www.jiaokey.com/tag/北京:光明日报出版社,2019.05.html</w:t>
      </w:r>
    </w:p>
    <w:p>
      <w:r>
        <w:t>关键词搜索：https://www.jiaokey.com/tag/小学教育-案例-宁波.html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