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帝国边缘  英国在东方的征服与收藏  1750-1850年  1</w:t>
      </w:r>
    </w:p>
    <w:p>
      <w:r>
        <w:rPr>
          <w:rFonts w:ascii="宋体" w:hAnsi="宋体" w:eastAsia="宋体"/>
          <w:sz w:val="24"/>
        </w:rPr>
        <w:t>（美）马娅·亚桑诺夫著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帝国边缘  英国在东方的征服与收藏  1750-1850年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（美）马娅·亚桑诺夫著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本书出售、求购地址：https://www.jiaokey.com/book/detail/14622290.html</w:t>
      </w:r>
    </w:p>
    <w:p>
      <w:r>
        <w:t>更多相关图书推荐：https://www.jiaokey.com</w:t>
      </w:r>
    </w:p>
    <w:p>
      <w:r>
        <w:t>（美）马娅·亚桑诺夫著 其他作品：https://www.jiaokey.com/tag/（美）马娅·亚桑诺夫著.html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关键词搜索：https://www.jiaokey.com/tag/帝国边缘  英国在东方的征服与收藏  1750-1850年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