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书名：瓷画艺术传承与创新人才培养优秀作品集</w:t>
      </w:r>
    </w:p>
    <w:p>
      <w:r>
        <w:t>作者：宁钢主编</w:t>
      </w:r>
    </w:p>
    <w:p>
      <w:r>
        <w:t>出版社：南昌:江西美术出版社,2019.04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瓷画艺术传承与创新人才培养优秀作品集 评论地址：https://www.jiaokey.com/book/detail/14622281.html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