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如是东方  新中式府园  现代人居哲学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如是东方  新中式府园  现代人居哲学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本书出售、求购地址：https://www.jiaokey.com/book/detail/14622274.html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中信出版集团 出版图书：https://www.jiaokey.com/tag/中信出版集团.html</w:t>
      </w:r>
    </w:p>
    <w:p>
      <w:r>
        <w:t>关键词搜索：https://www.jiaokey.com/tag/如是东方  新中式府园  现代人居哲学.html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