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书名：博斯的人间乐园</w:t>
      </w:r>
    </w:p>
    <w:p>
      <w:r>
        <w:t>作者：（意）&lt;font color=Red&gt;斯&lt;/font&gt;特凡诺·祖菲著</w:t>
      </w:r>
    </w:p>
    <w:p>
      <w:r>
        <w:t>出版社：北京:现代出版社,2017.09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博斯的人间乐园 评论地址：https://www.jiaokey.com/book/detail/14622259.html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