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书名：李云涛时尚书</w:t>
      </w:r>
    </w:p>
    <w:p>
      <w:r>
        <w:t>作者：李云涛著</w:t>
      </w:r>
    </w:p>
    <w:p>
      <w:r>
        <w:t>出版社：北京联合出版公司,2017.04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李云涛时尚书 评论地址：https://www.jiaokey.com/book/detail/14622255.html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