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幼儿园情景剧特色课程的开发与实施</w:t>
      </w:r>
    </w:p>
    <w:p>
      <w:r>
        <w:rPr>
          <w:rFonts w:ascii="宋体" w:hAnsi="宋体" w:eastAsia="宋体"/>
          <w:sz w:val="24"/>
        </w:rPr>
        <w:t>徐玉杰主编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幼儿园情景剧特色课程的开发与实施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本书出售、求购地址：https://www.jiaokey.com/book/detail/14622229.html</w:t>
      </w:r>
    </w:p>
    <w:p>
      <w:r>
        <w:t>更多相关图书推荐：https://www.jiaokey.com</w:t>
      </w:r>
    </w:p>
    <w:p>
      <w:r>
        <w:t>徐玉杰主编 其他作品：https://www.jiaokey.com/tag/徐玉杰主编.html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关键词搜索：https://www.jiaokey.com/tag/幼儿园情景剧特色课程的开发与实施.html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