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P2P网络借贷的实务与法律分析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P2P网络借贷的实务与法律分析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本书出售、求购地址：https://www.jiaokey.com/book/detail/14622226.html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关键词搜索：https://www.jiaokey.com/tag/P2P网络借贷的实务与法律分析.html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