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2018有限元分析从入门到精通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2018有限元分析从入门到精通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本书出售、求购地址：https://www.jiaokey.com/book/detail/14622213.html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关键词搜索：https://www.jiaokey.com/tag/ABAQUS 2018有限元分析从入门到精通.html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