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“龙门”之后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“龙门”之后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本书出售、求购地址：https://www.jiaokey.com/book/detail/14622202.html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关键词搜索：https://www.jiaokey.com/tag/“龙门”之后.html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