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何惧西天万里遥  《西游记》在英美的传播研究</w:t>
      </w:r>
    </w:p>
    <w:p>
      <w:r>
        <w:rPr>
          <w:rFonts w:ascii="宋体" w:hAnsi="宋体" w:eastAsia="宋体"/>
          <w:sz w:val="24"/>
        </w:rPr>
        <w:t>王镇著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何惧西天万里遥  《西游记》在英美的传播研究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本书出售、求购地址：https://www.jiaokey.com/book/detail/14622189.html</w:t>
      </w:r>
    </w:p>
    <w:p>
      <w:r>
        <w:t>更多相关图书推荐：https://www.jiaokey.com</w:t>
      </w:r>
    </w:p>
    <w:p>
      <w:r>
        <w:t>王镇著 其他作品：https://www.jiaokey.com/tag/王镇著.html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关键词搜索：https://www.jiaokey.com/tag/何惧西天万里遥  《西游记》在英美的传播研究.html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