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7  梦入神机  扬州手稿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象棋文献集成  7  梦入神机  扬州手稿 评论地址：https://www.jiaokey.com/book/detail/14622184.html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