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书名：木芹教授从事学术活动五十五周年纪念文集</w:t>
      </w:r>
    </w:p>
    <w:p>
      <w:r>
        <w:t>作者：林超民主编</w:t>
      </w:r>
    </w:p>
    <w:p>
      <w:r>
        <w:t>出版社：昆明:云南民族出版社,2012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木芹教授从事学术活动五十五周年纪念文集 评论地址：https://www.jiaokey.com/book/detail/14622181.html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