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赶马调  汉族民间长诗</w:t>
      </w:r>
    </w:p>
    <w:p>
      <w:r>
        <w:rPr>
          <w:rFonts w:ascii="宋体" w:hAnsi="宋体" w:eastAsia="宋体"/>
          <w:sz w:val="24"/>
        </w:rPr>
        <w:t>张锡禄，李莼搜集整理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赶马调  汉族民间长诗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张锡禄，李莼搜集整理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本书出售、求购地址：https://www.jiaokey.com/book/detail/14622176.html</w:t>
      </w:r>
    </w:p>
    <w:p>
      <w:r>
        <w:t>更多相关图书推荐：https://www.jiaokey.com</w:t>
      </w:r>
    </w:p>
    <w:p>
      <w:r>
        <w:t>张锡禄，李莼搜集整理 其他作品：https://www.jiaokey.com/tag/张锡禄，李莼搜集整理.html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关键词搜索：https://www.jiaokey.com/tag/赶马调  汉族民间长诗.html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