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  俄罗斯经典文学</w:t>
      </w:r>
    </w:p>
    <w:p>
      <w:r>
        <w:rPr>
          <w:rFonts w:ascii="宋体" w:hAnsi="宋体" w:eastAsia="宋体"/>
          <w:sz w:val="24"/>
        </w:rPr>
        <w:t>（俄）尼古拉·果戈理著；耿济之译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  俄罗斯经典文学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（俄）尼古拉·果戈理著；耿济之译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本书出售、求购地址：https://www.jiaokey.com/book/detail/14622154.html</w:t>
      </w:r>
    </w:p>
    <w:p>
      <w:r>
        <w:t>更多相关图书推荐：https://www.jiaokey.com</w:t>
      </w:r>
    </w:p>
    <w:p>
      <w:r>
        <w:t>（俄）尼古拉·果戈理著；耿济之译 其他作品：https://www.jiaokey.com/tag/（俄）尼古拉·果戈理著；耿济之译.html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关键词搜索：https://www.jiaokey.com/tag/钦差大臣  俄罗斯经典文学.html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