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独狼原理</w:t>
      </w:r>
    </w:p>
    <w:p>
      <w:r>
        <w:rPr>
          <w:rFonts w:ascii="宋体" w:hAnsi="宋体" w:eastAsia="宋体"/>
          <w:sz w:val="24"/>
        </w:rPr>
        <w:t>萧星寒著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独狼原理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萧星寒著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北京理工大学出版社有限责任公司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本书出售、求购地址：https://www.jiaokey.com/book/detail/14622153.html</w:t>
      </w:r>
    </w:p>
    <w:p>
      <w:r>
        <w:t>更多相关图书推荐：https://www.jiaokey.com</w:t>
      </w:r>
    </w:p>
    <w:p>
      <w:r>
        <w:t>萧星寒著 其他作品：https://www.jiaokey.com/tag/萧星寒著.html</w:t>
      </w:r>
    </w:p>
    <w:p>
      <w:r>
        <w:t>北京理工大学出版社有限责任公司 出版图书：https://www.jiaokey.com/tag/北京理工大学出版社有限责任公司.html</w:t>
      </w:r>
    </w:p>
    <w:p>
      <w:r>
        <w:t>关键词搜索：https://www.jiaokey.com/tag/独狼原理.html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