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书名：税务会计模拟实验教程</w:t>
      </w:r>
    </w:p>
    <w:p>
      <w:r>
        <w:t>作者：杨火青，邵露，李梦漪编著</w:t>
      </w:r>
    </w:p>
    <w:p>
      <w:r>
        <w:t>出版社：上海:立信会计出版社,2018.12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税务会计模拟实验教程 评论地址：https://www.jiaokey.com/book/detail/14622139.html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