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书名：2015-2017中国生产力发展研究报告</w:t>
      </w:r>
    </w:p>
    <w:p>
      <w:r>
        <w:t>作者：陈胜昌总编辑</w:t>
      </w:r>
    </w:p>
    <w:p>
      <w:r>
        <w:t>出版社：北京:中国统计出版社,2018.12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2015-2017中国生产力发展研究报告 评论地址：https://www.jiaokey.com/book/detail/14622135.html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