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考研红皮书  2019四大名师历年考研英语真题超详解及复习指导  强化珍藏版  复习指导及英语知识运用和写作真题超详解  2005-2012</w:t>
      </w:r>
    </w:p>
    <w:p>
      <w:r>
        <w:rPr>
          <w:rFonts w:ascii="宋体" w:hAnsi="宋体" w:eastAsia="宋体"/>
          <w:sz w:val="24"/>
        </w:rPr>
        <w:t>王江涛，唐静，舒洋，张销民编著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考研红皮书  2019四大名师历年考研英语真题超详解及复习指导  强化珍藏版  复习指导及英语知识运用和写作真题超详解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王江涛，唐静，舒洋，张销民编著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本书出售、求购地址：https://www.jiaokey.com/book/detail/14622058.html</w:t>
      </w:r>
    </w:p>
    <w:p>
      <w:r>
        <w:t>更多相关图书推荐：https://www.jiaokey.com</w:t>
      </w:r>
    </w:p>
    <w:p>
      <w:r>
        <w:t>王江涛，唐静，舒洋，张销民编著 其他作品：https://www.jiaokey.com/tag/王江涛，唐静，舒洋，张销民编著.html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关键词搜索：https://www.jiaokey.com/tag/考研红皮书  2019四大名师历年考研英语真题超详解及复习指导  强化珍藏版  复习指导及英语知识运用和写作真题超详解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