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社会组织评估</w:t>
      </w:r>
    </w:p>
    <w:p>
      <w:r>
        <w:rPr>
          <w:rFonts w:ascii="宋体" w:hAnsi="宋体" w:eastAsia="宋体"/>
          <w:sz w:val="24"/>
        </w:rPr>
        <w:t>景志铮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社会组织评估</w:t>
            </w:r>
          </w:p>
        </w:tc>
      </w:tr>
      <w:tr>
        <w:tc>
          <w:tcPr>
            <w:tcW w:type="dxa" w:w="4320"/>
          </w:tcPr>
          <w:p>
            <w:r>
              <w:t>作者</w:t>
            </w:r>
          </w:p>
        </w:tc>
        <w:tc>
          <w:tcPr>
            <w:tcW w:type="dxa" w:w="4320"/>
          </w:tcPr>
          <w:p>
            <w:r>
              <w:t>景志铮</w:t>
            </w:r>
          </w:p>
        </w:tc>
      </w:tr>
      <w:tr>
        <w:tc>
          <w:tcPr>
            <w:tcW w:type="dxa" w:w="4320"/>
          </w:tcPr>
          <w:p>
            <w:r>
              <w:t>出版社</w:t>
            </w:r>
          </w:p>
        </w:tc>
        <w:tc>
          <w:tcPr>
            <w:tcW w:type="dxa" w:w="4320"/>
          </w:tcPr>
          <w:p>
            <w:r>
              <w:t>兰州：兰州大学出版社</w:t>
            </w:r>
          </w:p>
        </w:tc>
      </w:tr>
      <w:tr>
        <w:tc>
          <w:tcPr>
            <w:tcW w:type="dxa" w:w="4320"/>
          </w:tcPr>
          <w:p>
            <w:r>
              <w:t>ISBN</w:t>
            </w:r>
          </w:p>
        </w:tc>
        <w:tc>
          <w:tcPr>
            <w:tcW w:type="dxa" w:w="4320"/>
          </w:tcPr>
          <w:p>
            <w:r>
              <w:t>9787311056001</w:t>
            </w:r>
          </w:p>
        </w:tc>
      </w:tr>
      <w:tr>
        <w:tc>
          <w:tcPr>
            <w:tcW w:type="dxa" w:w="4320"/>
          </w:tcPr>
          <w:p>
            <w:r>
              <w:t>出版日期</w:t>
            </w:r>
          </w:p>
        </w:tc>
        <w:tc>
          <w:tcPr>
            <w:tcW w:type="dxa" w:w="4320"/>
          </w:tcPr>
          <w:p>
            <w:r>
              <w:t>2019-03-01</w:t>
            </w:r>
          </w:p>
        </w:tc>
      </w:tr>
      <w:tr>
        <w:tc>
          <w:tcPr>
            <w:tcW w:type="dxa" w:w="4320"/>
          </w:tcPr>
          <w:p>
            <w:r>
              <w:t>页数</w:t>
            </w:r>
          </w:p>
        </w:tc>
        <w:tc>
          <w:tcPr>
            <w:tcW w:type="dxa" w:w="4320"/>
          </w:tcPr>
          <w:p>
            <w:r>
              <w:t>197</w:t>
            </w:r>
          </w:p>
        </w:tc>
      </w:tr>
      <w:tr>
        <w:tc>
          <w:tcPr>
            <w:tcW w:type="dxa" w:w="4320"/>
          </w:tcPr>
          <w:p>
            <w:r>
              <w:t>价格</w:t>
            </w:r>
          </w:p>
        </w:tc>
        <w:tc>
          <w:tcPr>
            <w:tcW w:type="dxa" w:w="4320"/>
          </w:tcPr>
          <w:p>
            <w:r/>
          </w:p>
        </w:tc>
      </w:tr>
      <w:tr>
        <w:tc>
          <w:tcPr>
            <w:tcW w:type="dxa" w:w="4320"/>
          </w:tcPr>
          <w:p>
            <w:r>
              <w:t>关键词</w:t>
            </w:r>
          </w:p>
        </w:tc>
        <w:tc>
          <w:tcPr>
            <w:tcW w:type="dxa" w:w="4320"/>
          </w:tcPr>
          <w:p>
            <w:r>
              <w:t>社会组织-评估-研究-中国</w:t>
            </w:r>
          </w:p>
        </w:tc>
      </w:tr>
      <w:tr>
        <w:tc>
          <w:tcPr>
            <w:tcW w:type="dxa" w:w="4320"/>
          </w:tcPr>
          <w:p>
            <w:r>
              <w:t>分类</w:t>
            </w:r>
          </w:p>
        </w:tc>
        <w:tc>
          <w:tcPr>
            <w:tcW w:type="dxa" w:w="4320"/>
          </w:tcPr>
          <w:p>
            <w:r>
              <w:t>社会团体</w:t>
            </w:r>
          </w:p>
        </w:tc>
      </w:tr>
    </w:tbl>
    <w:p/>
    <w:p>
      <w:pPr>
        <w:pStyle w:val="Heading1"/>
      </w:pPr>
      <w:r>
        <w:t>图书介绍</w:t>
      </w:r>
    </w:p>
    <w:p>
      <w:r>
        <w:t>社会组织评估作为社会组织管理的重要组成部分，对优化政府的监督管理、完善社会组织的自我管理、增加社会组织的透明度，强化社会监督，以及提高其社会公信力有着重要作用。2007年，民政部启动社会组织评估工作，经过十余年的发展，各级民政部门大力推进评估工作，取得了积极成效，积累了一些基本经验，同时也存在着一些问题。本书从社会组织评估理论体系与社会组织评估实践两个层次进行深入探讨，旨在提升社会组织评估的规范性、科学性、权威性及有序性，解决当前社会组织评估过程中亟待解决的问题。</w:t>
      </w:r>
    </w:p>
    <w:p/>
    <w:p>
      <w:r>
        <w:t>本书出售、求购地址：https://www.jiaokey.com/book/detail/14622032.html</w:t>
      </w:r>
    </w:p>
    <w:p>
      <w:r>
        <w:t>更多社会团体图书推荐：https://www.jiaokey.com</w:t>
      </w:r>
    </w:p>
    <w:p>
      <w:r>
        <w:t>景志铮 其他作品：https://www.jiaokey.com/tag/景志铮.html</w:t>
      </w:r>
    </w:p>
    <w:p>
      <w:r>
        <w:t>兰州：兰州大学出版社 出版图书：https://www.jiaokey.com/tag/兰州：兰州大学出版社.html</w:t>
      </w:r>
    </w:p>
    <w:p>
      <w:r>
        <w:t>关键词搜索：https://www.jiaokey.com/tag/社会组织-评估-研究-中国.html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