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书名：没有女人的男人们  海明威短篇小说选</w:t>
      </w:r>
    </w:p>
    <w:p>
      <w:r>
        <w:t>作者：欧内斯特·海明威，方华文</w:t>
      </w:r>
    </w:p>
    <w:p>
      <w:r>
        <w:t>出版社：南京:译林出版社,2018.10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没有女人的男人们  海明威短篇小说选 评论地址：https://www.jiaokey.com/book/detail/14622030.html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