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书名：场外衍生品</w:t>
      </w:r>
    </w:p>
    <w:p>
      <w:r>
        <w:t>作者：（英）大卫·墨菲（DavidMurphy）著；银行间市场清算所股份有限公司译</w:t>
      </w:r>
    </w:p>
    <w:p>
      <w:r>
        <w:t>出版社：北京:中国金融出版社,2018.12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场外衍生品 评论地址：https://www.jiaokey.com/book/detail/14622029.html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