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丝绸之路经济带中亚能源地缘配置格局与中国合作</w:t>
      </w:r>
    </w:p>
    <w:p>
      <w:r>
        <w:rPr>
          <w:rFonts w:ascii="宋体" w:hAnsi="宋体" w:eastAsia="宋体"/>
          <w:sz w:val="24"/>
        </w:rPr>
        <w:t>方创琳，毛汉英，鲍超，马海涛等著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丝绸之路经济带中亚能源地缘配置格局与中国合作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方创琳，毛汉英，鲍超，马海涛等著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本书出售、求购地址：https://www.jiaokey.com/book/detail/14621996.html</w:t>
      </w:r>
    </w:p>
    <w:p>
      <w:r>
        <w:t>更多相关图书推荐：https://www.jiaokey.com</w:t>
      </w:r>
    </w:p>
    <w:p>
      <w:r>
        <w:t>方创琳，毛汉英，鲍超，马海涛等著 其他作品：https://www.jiaokey.com/tag/方创琳，毛汉英，鲍超，马海涛等著.html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关键词搜索：https://www.jiaokey.com/tag/丝绸之路经济带中亚能源地缘配置格局与中国合作.html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