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书名：零基础！从50音到开口说日语  专为日语初学者定做的15堂课</w:t>
      </w:r>
    </w:p>
    <w:p>
      <w:r>
        <w:t>作者：金妍秀，李成浩著</w:t>
      </w:r>
    </w:p>
    <w:p>
      <w:r>
        <w:t>出版社：北京:中国传媒大学出版社,2019.03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零基础！从50音到开口说日语  专为日语初学者定做的15堂课 评论地址：https://www.jiaokey.com/book/detail/14621983.html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