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CFA一级精要图解  图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CFA一级精要图解  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本书出售、求购地址：https://www.jiaokey.com/book/detail/14621976.html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关键词搜索：https://www.jiaokey.com/tag/CFA一级精要图解  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