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书名：光阴纪  成都小镇书</w:t>
      </w:r>
    </w:p>
    <w:p>
      <w:r>
        <w:t>作者：聂作平著</w:t>
      </w:r>
    </w:p>
    <w:p>
      <w:r>
        <w:t>出版社：成都:成都时代出版社,2018.12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光阴纪  成都小镇书 评论地址：https://www.jiaokey.com/book/detail/14621973.html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