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大吉岭的盛名  印度公平贸易茶种植园的劳作与公正</w:t>
      </w:r>
    </w:p>
    <w:p>
      <w:r>
        <w:rPr>
          <w:rFonts w:ascii="宋体" w:hAnsi="宋体" w:eastAsia="宋体"/>
          <w:sz w:val="24"/>
        </w:rPr>
        <w:t>（美）萨拉·贝斯基（SarahBesky）著；黄华青译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大吉岭的盛名  印度公平贸易茶种植园的劳作与公正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（美）萨拉·贝斯基（SarahBesky）著；黄华青译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本书出售、求购地址：https://www.jiaokey.com/book/detail/14621971.html</w:t>
      </w:r>
    </w:p>
    <w:p>
      <w:r>
        <w:t>更多相关图书推荐：https://www.jiaokey.com</w:t>
      </w:r>
    </w:p>
    <w:p>
      <w:r>
        <w:t>（美）萨拉·贝斯基（SarahBesky）著；黄华青译 其他作品：https://www.jiaokey.com/tag/（美）萨拉·贝斯基（SarahBesky）著；黄华青译.html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关键词搜索：https://www.jiaokey.com/tag/大吉岭的盛名  印度公平贸易茶种植园的劳作与公正.html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