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饱和正冻土水热力耦合模型及其工程应用研究</w:t>
      </w:r>
    </w:p>
    <w:p>
      <w:r>
        <w:rPr>
          <w:rFonts w:ascii="宋体" w:hAnsi="宋体" w:eastAsia="宋体"/>
          <w:sz w:val="24"/>
        </w:rPr>
        <w:t>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饱和正冻土水热力耦合模型及其工程应用研究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本书出售、求购地址：https://www.jiaokey.com/book/detail/14621970.html</w:t>
      </w:r>
    </w:p>
    <w:p>
      <w:r>
        <w:t>更多相关图书推荐：https://www.jiaokey.com</w:t>
      </w:r>
    </w:p>
    <w:p>
      <w:r>
        <w:t>何敏著 其他作品：https://www.jiaokey.com/tag/何敏著.html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关键词搜索：https://www.jiaokey.com/tag/饱和正冻土水热力耦合模型及其工程应用研究.html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