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核心素养的中国实践</w:t>
      </w:r>
    </w:p>
    <w:p>
      <w:r>
        <w:rPr>
          <w:rFonts w:ascii="宋体" w:hAnsi="宋体" w:eastAsia="宋体"/>
          <w:sz w:val="24"/>
        </w:rPr>
        <w:t>施久铭本册主编；余慧娟总主编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施久铭本册主编；余慧娟总主编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本书出售、求购地址：https://www.jiaokey.com/book/detail/14621964.html</w:t>
      </w:r>
    </w:p>
    <w:p>
      <w:r>
        <w:t>更多相关图书推荐：https://www.jiaokey.com</w:t>
      </w:r>
    </w:p>
    <w:p>
      <w:r>
        <w:t>施久铭本册主编；余慧娟总主编 其他作品：https://www.jiaokey.com/tag/施久铭本册主编；余慧娟总主编.html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关键词搜索：https://www.jiaokey.com/tag/核心素养的中国实践.html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