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四级口语高分训练20天</w:t>
      </w:r>
    </w:p>
    <w:p>
      <w:r>
        <w:rPr>
          <w:rFonts w:ascii="宋体" w:hAnsi="宋体" w:eastAsia="宋体"/>
          <w:sz w:val="24"/>
        </w:rPr>
        <w:t>邱政政，卢军坪，赵建编著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四级口语高分训练20天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邱政政，卢军坪，赵建编著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本书出售、求购地址：https://www.jiaokey.com/book/detail/14621926.html</w:t>
      </w:r>
    </w:p>
    <w:p>
      <w:r>
        <w:t>更多相关图书推荐：https://www.jiaokey.com</w:t>
      </w:r>
    </w:p>
    <w:p>
      <w:r>
        <w:t>邱政政，卢军坪，赵建编著 其他作品：https://www.jiaokey.com/tag/邱政政，卢军坪，赵建编著.html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关键词搜索：https://www.jiaokey.com/tag/四级口语高分训练20天.html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