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书名：武术套路普修教程</w:t>
      </w:r>
    </w:p>
    <w:p>
      <w:r>
        <w:t>作者:梅汉超主编；龙行年，王飞副主编</w:t>
      </w:r>
    </w:p>
    <w:p>
      <w:r>
        <w:t>出版社:武汉:湖北科学技术出版社,2018.12</w:t>
      </w:r>
    </w:p>
    <w:p>
      <w:r>
        <w:t>出版日期：</w:t>
      </w:r>
    </w:p>
    <w:p>
      <w:r>
        <w:t>总页数：278</w:t>
      </w:r>
    </w:p>
    <w:p>
      <w:r>
        <w:t>更多请访问教客网:www.jiaokey.com</w:t>
      </w:r>
    </w:p>
    <w:p>
      <w:r>
        <w:t>武术套路普修教程评论地址：https://www.jiaokey.com/book/detail/14621922.html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