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原理与应用</w:t>
      </w:r>
    </w:p>
    <w:p>
      <w:r>
        <w:rPr>
          <w:rFonts w:ascii="宋体" w:hAnsi="宋体" w:eastAsia="宋体"/>
          <w:sz w:val="24"/>
        </w:rPr>
        <w:t>（美）谢里登·蒂特曼（Sheridan Timan），（美）阿瑟·基翁（Arthur J. Keown），（美）约翰·马丁（John D. 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（美）谢里登·蒂特曼（Sheridan Timan），（美）阿瑟·基翁（Arthur J. Keown），（美）约翰·马丁（John D. 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本书出售、求购地址：https://www.jiaokey.com/book/detail/14621915.html</w:t>
      </w:r>
    </w:p>
    <w:p>
      <w:r>
        <w:t>更多相关图书推荐：https://www.jiaokey.com</w:t>
      </w:r>
    </w:p>
    <w:p>
      <w:r>
        <w:t>（美）谢里登·蒂特曼（Sheridan Timan），（美）阿瑟·基翁（Arthur J. Keown），（美）约翰·马丁（John D. Martin）著 其他作品：https://www.jiaokey.com/tag/（美）谢里登·蒂特曼（Sheridan Timan），（美）阿瑟·基翁（Arthur J. Keown），（美）约翰·马丁（John D. Martin）著.html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