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一个人生活</w:t>
      </w:r>
    </w:p>
    <w:p>
      <w:r>
        <w:rPr>
          <w:rFonts w:ascii="宋体" w:hAnsi="宋体" w:eastAsia="宋体"/>
          <w:sz w:val="24"/>
        </w:rPr>
        <w:t>谷川俊太郎,高伟健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1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谷川俊太郎,高伟健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9787540488789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散文集－日本－现代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日本著名诗人谷川俊太郎的散文集，作者从自己一个人写信、吃饭、听歌等日常小事入手，爽朗幽默公开个人的食衣住行，用细腻的笔触描写爱情、亲情以及对人生的思考，畅谈生死与美学，透过文字我们能感受到作者的热情、孤独、优雅和自在。</w:t>
      </w:r>
    </w:p>
    <w:p/>
    <w:p>
      <w:r>
        <w:t>本书出售、求购地址：https://www.jiaokey.com/book/detail/14621890.html</w:t>
      </w:r>
    </w:p>
    <w:p>
      <w:r>
        <w:t>更多亚洲文学图书推荐：https://www.jiaokey.com</w:t>
      </w:r>
    </w:p>
    <w:p>
      <w:r>
        <w:t>谷川俊太郎,高伟健 其他作品：https://www.jiaokey.com/tag/谷川俊太郎,高伟健.html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关键词搜索：https://www.jiaokey.com/tag/散文集－日本－现代.html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