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强力大脑课堂  有效激发大脑潜能</w:t>
      </w:r>
    </w:p>
    <w:p>
      <w:r>
        <w:rPr>
          <w:rFonts w:ascii="宋体" w:hAnsi="宋体" w:eastAsia="宋体"/>
          <w:sz w:val="24"/>
        </w:rPr>
        <w:t>（美）戴夫·比尔（DAVEBEAL）著；李浩英，李鹏伟译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强力大脑课堂  有效激发大脑潜能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（美）戴夫·比尔（DAVEBEAL）著；李浩英，李鹏伟译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本书出售、求购地址：https://www.jiaokey.com/book/detail/14621867.html</w:t>
      </w:r>
    </w:p>
    <w:p>
      <w:r>
        <w:t>更多相关图书推荐：https://www.jiaokey.com</w:t>
      </w:r>
    </w:p>
    <w:p>
      <w:r>
        <w:t>（美）戴夫·比尔（DAVEBEAL）著；李浩英，李鹏伟译 其他作品：https://www.jiaokey.com/tag/（美）戴夫·比尔（DAVEBEAL）著；李浩英，李鹏伟译.html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关键词搜索：https://www.jiaokey.com/tag/强力大脑课堂  有效激发大脑潜能.html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