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书名：俯瞰地球  观察世界的全新思维</w:t>
      </w:r>
    </w:p>
    <w:p>
      <w:r>
        <w:t>作者：（美）本杰明·格兰特（BENJAMINGANT）著；李蕊，巨澜译</w:t>
      </w:r>
    </w:p>
    <w:p>
      <w:r>
        <w:t>出版社：南京：江苏科学技术出版社</w:t>
      </w:r>
    </w:p>
    <w:p>
      <w:r>
        <w:t>出版日期：2018</w:t>
      </w:r>
    </w:p>
    <w:p>
      <w:r>
        <w:t>总页数：272</w:t>
      </w:r>
    </w:p>
    <w:p>
      <w:r>
        <w:t>更多请访问教客网: www.jiaokey.com</w:t>
      </w:r>
    </w:p>
    <w:p>
      <w:r>
        <w:t>俯瞰地球  观察世界的全新思维 评论地址：https://www.jiaokey.com/book/detail/14621838.html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