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图解论语  半部《论语》治天下  精编精注  全彩读本  白话彩图典藏版</w:t>
      </w:r>
    </w:p>
    <w:p>
      <w:r>
        <w:rPr>
          <w:rFonts w:ascii="宋体" w:hAnsi="宋体" w:eastAsia="宋体"/>
          <w:sz w:val="24"/>
        </w:rPr>
        <w:t>（春秋）孔子著；思履注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图解论语  半部《论语》治天下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本书出售、求购地址：https://www.jiaokey.com/book/detail/14621829.html</w:t>
      </w:r>
    </w:p>
    <w:p>
      <w:r>
        <w:t>更多相关图书推荐：https://www.jiaokey.com</w:t>
      </w:r>
    </w:p>
    <w:p>
      <w:r>
        <w:t>（春秋）孔子著；思履注 其他作品：https://www.jiaokey.com/tag/（春秋）孔子著；思履注.html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关键词搜索：https://www.jiaokey.com/tag/图解论语  半部《论语》治天下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