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书名：致未来的职场大咖们</w:t>
      </w:r>
    </w:p>
    <w:p>
      <w:r>
        <w:t>作者：腾静，王胜会编著</w:t>
      </w:r>
    </w:p>
    <w:p>
      <w:r>
        <w:t>出版社：北京:知识产权出版社,2018.11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致未来的职场大咖们 评论地址：https://www.jiaokey.com/book/detail/14621826.html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