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燃烧你的卡路里  只为塑形的健身宝典</w:t>
      </w:r>
    </w:p>
    <w:p>
      <w:r>
        <w:rPr>
          <w:rFonts w:ascii="宋体" w:hAnsi="宋体" w:eastAsia="宋体"/>
          <w:sz w:val="24"/>
        </w:rPr>
        <w:t>沈恩宇主编；宛少璇，聂江副主编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燃烧你的卡路里  只为塑形的健身宝典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沈恩宇主编；宛少璇，聂江副主编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本书出售、求购地址：https://www.jiaokey.com/book/detail/14621823.html</w:t>
      </w:r>
    </w:p>
    <w:p>
      <w:r>
        <w:t>更多相关图书推荐：https://www.jiaokey.com</w:t>
      </w:r>
    </w:p>
    <w:p>
      <w:r>
        <w:t>沈恩宇主编；宛少璇，聂江副主编 其他作品：https://www.jiaokey.com/tag/沈恩宇主编；宛少璇，聂江副主编.html</w:t>
      </w:r>
    </w:p>
    <w:p>
      <w:r>
        <w:t>1电子工业出版社 出版图书：https://www.jiaokey.com/tag/1电子工业出版社.html</w:t>
      </w:r>
    </w:p>
    <w:p>
      <w:r>
        <w:t>关键词搜索：https://www.jiaokey.com/tag/燃烧你的卡路里  只为塑形的健身宝典.html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