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童话都不敢这么写  郑渊洁演讲集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童话都不敢这么写  郑渊洁演讲集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本书出售、求购地址：https://www.jiaokey.com/book/detail/14621809.html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关键词搜索：https://www.jiaokey.com/tag/童话都不敢这么写  郑渊洁演讲集.html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