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书名：坛经  心经  金刚经</w:t>
      </w:r>
    </w:p>
    <w:p>
      <w:r>
        <w:t>作者：丁小平导读注译</w:t>
      </w:r>
    </w:p>
    <w:p>
      <w:r>
        <w:t>出版社：长沙:岳麓书社,2019.03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坛经  心经  金刚经 评论地址：https://www.jiaokey.com/book/detail/14621804.html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