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高等学校播音与主持专业应用创新型人才培养系列教材  电视播音与主持</w:t>
      </w:r>
    </w:p>
    <w:p>
      <w:r>
        <w:rPr>
          <w:rFonts w:ascii="宋体" w:hAnsi="宋体" w:eastAsia="宋体"/>
          <w:sz w:val="24"/>
        </w:rPr>
        <w:t>吴英春，庚钟银著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高等学校播音与主持专业应用创新型人才培养系列教材  电视播音与主持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吴英春，庚钟银著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本书出售、求购地址：https://www.jiaokey.com/book/detail/14621800.html</w:t>
      </w:r>
    </w:p>
    <w:p>
      <w:r>
        <w:t>更多相关图书推荐：https://www.jiaokey.com</w:t>
      </w:r>
    </w:p>
    <w:p>
      <w:r>
        <w:t>吴英春，庚钟银著 其他作品：https://www.jiaokey.com/tag/吴英春，庚钟银著.html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关键词搜索：https://www.jiaokey.com/tag/高等学校播音与主持专业应用创新型人才培养系列教材  电视播音与主持.html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