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考研英语二  历年真题老蒋详解  第2季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考研英语二  历年真题老蒋详解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本书出售、求购地址：https://www.jiaokey.com/book/detail/14621795.html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关键词搜索：https://www.jiaokey.com/tag/考研英语二  历年真题老蒋详解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