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从此不再为难自己  别在该动脑子的时候动感情系列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从此不再为难自己  别在该动脑子的时候动感情系列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本书出售、求购地址：https://www.jiaokey.com/book/detail/14621792.html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关键词搜索：https://www.jiaokey.com/tag/从此不再为难自己  别在该动脑子的时候动感情系列.html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