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书名：浙江省村级集体经济发展问题研究</w:t>
      </w:r>
    </w:p>
    <w:p>
      <w:r>
        <w:t>作者：章文彪主编</w:t>
      </w:r>
    </w:p>
    <w:p>
      <w:r>
        <w:t>出版社：杭州:浙江人民出版社,2017.04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浙江省村级集体经济发展问题研究 评论地址：https://www.jiaokey.com/book/detail/14621789.html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