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天然气产业科技创新体系研究与实践</w:t>
      </w:r>
    </w:p>
    <w:p>
      <w:r>
        <w:rPr>
          <w:rFonts w:ascii="宋体" w:hAnsi="宋体" w:eastAsia="宋体"/>
          <w:sz w:val="24"/>
        </w:rPr>
        <w:t>胡勇，姜子昂，何春蕾，段勇等著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天然气产业科技创新体系研究与实践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胡勇，姜子昂，何春蕾，段勇等著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本书出售、求购地址：https://www.jiaokey.com/book/detail/14621788.html</w:t>
      </w:r>
    </w:p>
    <w:p>
      <w:r>
        <w:t>更多相关图书推荐：https://www.jiaokey.com</w:t>
      </w:r>
    </w:p>
    <w:p>
      <w:r>
        <w:t>胡勇，姜子昂，何春蕾，段勇等著 其他作品：https://www.jiaokey.com/tag/胡勇，姜子昂，何春蕾，段勇等著.html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关键词搜索：https://www.jiaokey.com/tag/天然气产业科技创新体系研究与实践.html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