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书名：有些事现在不做，一辈子都不会做了  一顿自己的晚餐  新版</w:t>
      </w:r>
    </w:p>
    <w:p>
      <w:r>
        <w:t>作者：韩梅梅，杂鱼著</w:t>
      </w:r>
    </w:p>
    <w:p>
      <w:r>
        <w:t>出版社：北京联合出版公司,2017.12</w:t>
      </w:r>
    </w:p>
    <w:p>
      <w:r>
        <w:t>出版日期：</w:t>
      </w:r>
    </w:p>
    <w:p>
      <w:r>
        <w:t>总页数：287</w:t>
      </w:r>
    </w:p>
    <w:p>
      <w:r>
        <w:t>更多请访问教客网: www.jiaokey.com</w:t>
      </w:r>
    </w:p>
    <w:p>
      <w:r>
        <w:t>有些事现在不做，一辈子都不会做了  一顿自己的晚餐  新版 评论地址：https://www.jiaokey.com/book/detail/14621771.html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