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依恋障碍  别让孩子伤在敏感期</w:t>
      </w:r>
    </w:p>
    <w:p>
      <w:r>
        <w:rPr>
          <w:rFonts w:ascii="宋体" w:hAnsi="宋体" w:eastAsia="宋体"/>
          <w:sz w:val="24"/>
        </w:rPr>
        <w:t>（日）冈田尊司著；邱香凝译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依恋障碍  别让孩子伤在敏感期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（日）冈田尊司著；邱香凝译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本书出售、求购地址：https://www.jiaokey.com/book/detail/14621754.html</w:t>
      </w:r>
    </w:p>
    <w:p>
      <w:r>
        <w:t>更多相关图书推荐：https://www.jiaokey.com</w:t>
      </w:r>
    </w:p>
    <w:p>
      <w:r>
        <w:t>（日）冈田尊司著；邱香凝译 其他作品：https://www.jiaokey.com/tag/（日）冈田尊司著；邱香凝译.html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关键词搜索：https://www.jiaokey.com/tag/依恋障碍  别让孩子伤在敏感期.html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