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书名：流动中的跨境学术移民  跨文化工作场域中的中英学者们</w:t>
      </w:r>
    </w:p>
    <w:p>
      <w:r>
        <w:t>作者：刘田丰著</w:t>
      </w:r>
    </w:p>
    <w:p>
      <w:r>
        <w:t>出版社：北京:知识产权出版社,2017.11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流动中的跨境学术移民  跨文化工作场域中的中英学者们 评论地址：https://www.jiaokey.com/book/detail/14621746.html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