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技术进步推动的经济增长与大学毕业生就业</w:t>
      </w:r>
    </w:p>
    <w:p>
      <w:r>
        <w:rPr>
          <w:rFonts w:ascii="宋体" w:hAnsi="宋体" w:eastAsia="宋体"/>
          <w:sz w:val="24"/>
        </w:rPr>
        <w:t>秦永著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技术进步推动的经济增长与大学毕业生就业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本书出售、求购地址：https://www.jiaokey.com/book/detail/14621745.html</w:t>
      </w:r>
    </w:p>
    <w:p>
      <w:r>
        <w:t>更多相关图书推荐：https://www.jiaokey.com</w:t>
      </w:r>
    </w:p>
    <w:p>
      <w:r>
        <w:t>秦永著 其他作品：https://www.jiaokey.com/tag/秦永著.html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关键词搜索：https://www.jiaokey.com/tag/技术进步推动的经济增长与大学毕业生就业.html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