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多元文化视野下的比较文学与跨文化研究</w:t>
      </w:r>
    </w:p>
    <w:p>
      <w:r>
        <w:rPr>
          <w:rFonts w:ascii="宋体" w:hAnsi="宋体" w:eastAsia="宋体"/>
          <w:sz w:val="24"/>
        </w:rPr>
        <w:t>吴格非，蒋栋元主编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多元文化视野下的比较文学与跨文化研究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吴格非，蒋栋元主编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本书出售、求购地址：https://www.jiaokey.com/book/detail/14621720.html</w:t>
      </w:r>
    </w:p>
    <w:p>
      <w:r>
        <w:t>更多相关图书推荐：https://www.jiaokey.com</w:t>
      </w:r>
    </w:p>
    <w:p>
      <w:r>
        <w:t>吴格非，蒋栋元主编 其他作品：https://www.jiaokey.com/tag/吴格非，蒋栋元主编.html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关键词搜索：https://www.jiaokey.com/tag/多元文化视野下的比较文学与跨文化研究.html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